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31" w:rsidRDefault="004D4B2A">
      <w:pPr>
        <w:pStyle w:val="1"/>
        <w:spacing w:before="0" w:line="240" w:lineRule="auto"/>
        <w:jc w:val="center"/>
        <w:rPr>
          <w:lang w:eastAsia="zh-CN"/>
        </w:rPr>
      </w:pPr>
      <w:r>
        <w:rPr>
          <w:lang w:eastAsia="zh-CN"/>
        </w:rPr>
        <w:t>上合组织秘书长诺罗夫高度评价中国的抗疫斗争和积极开展国际合作的负责任大国担当</w:t>
      </w:r>
    </w:p>
    <w:p w:rsidR="00B85031" w:rsidRDefault="004D4B2A">
      <w:pPr>
        <w:spacing w:after="0" w:line="240" w:lineRule="auto"/>
        <w:ind w:firstLine="420"/>
      </w:pPr>
      <w:r>
        <w:t>https</w:t>
      </w:r>
      <w:r w:rsidR="00CA41E1">
        <w:rPr>
          <w:rFonts w:hint="eastAsia"/>
          <w:lang w:eastAsia="zh-CN"/>
        </w:rPr>
        <w:t>:</w:t>
      </w:r>
      <w:r>
        <w:t>//www.mfa.gov.cn/web/fyrbt_673021/jzhsl_673025/t1796086.shtml</w:t>
      </w:r>
    </w:p>
    <w:p w:rsidR="00B85031" w:rsidRDefault="004D4B2A">
      <w:pPr>
        <w:spacing w:after="0" w:line="240" w:lineRule="auto"/>
        <w:ind w:firstLine="420"/>
        <w:rPr>
          <w:lang w:eastAsia="zh-CN"/>
        </w:rPr>
      </w:pPr>
      <w:r>
        <w:rPr>
          <w:lang w:eastAsia="zh-CN"/>
        </w:rPr>
        <w:t>2020</w:t>
      </w:r>
      <w:r>
        <w:rPr>
          <w:lang w:eastAsia="zh-CN"/>
        </w:rPr>
        <w:t>年</w:t>
      </w:r>
      <w:r>
        <w:rPr>
          <w:lang w:eastAsia="zh-CN"/>
        </w:rPr>
        <w:t>7</w:t>
      </w:r>
      <w:r>
        <w:rPr>
          <w:lang w:eastAsia="zh-CN"/>
        </w:rPr>
        <w:t>月</w:t>
      </w:r>
      <w:r>
        <w:rPr>
          <w:lang w:eastAsia="zh-CN"/>
        </w:rPr>
        <w:t>7</w:t>
      </w:r>
      <w:r>
        <w:rPr>
          <w:lang w:eastAsia="zh-CN"/>
        </w:rPr>
        <w:t>日，首期中国</w:t>
      </w:r>
      <w:r w:rsidR="00CA41E1" w:rsidRPr="00CA41E1">
        <w:rPr>
          <w:rFonts w:hint="eastAsia"/>
          <w:lang w:eastAsia="zh-CN"/>
        </w:rPr>
        <w:t>—</w:t>
      </w:r>
      <w:r>
        <w:rPr>
          <w:lang w:eastAsia="zh-CN"/>
        </w:rPr>
        <w:t>上合组织新型冠状病毒肺炎防控主题交流视频会成功举行。此次会议以</w:t>
      </w:r>
      <w:r>
        <w:rPr>
          <w:lang w:eastAsia="zh-CN"/>
        </w:rPr>
        <w:t>“</w:t>
      </w:r>
      <w:r>
        <w:rPr>
          <w:lang w:eastAsia="zh-CN"/>
        </w:rPr>
        <w:t>守望相助共克时艰</w:t>
      </w:r>
      <w:r>
        <w:rPr>
          <w:lang w:eastAsia="zh-CN"/>
        </w:rPr>
        <w:t>”</w:t>
      </w:r>
      <w:r>
        <w:rPr>
          <w:lang w:eastAsia="zh-CN"/>
        </w:rPr>
        <w:t>为主题，采用线上线下相结合的方式面向全球直播。多家中国医疗机构的专家同上合组织成员国、观察员国和对话伙伴国近</w:t>
      </w:r>
      <w:r>
        <w:rPr>
          <w:lang w:eastAsia="zh-CN"/>
        </w:rPr>
        <w:t>40</w:t>
      </w:r>
      <w:r>
        <w:rPr>
          <w:lang w:eastAsia="zh-CN"/>
        </w:rPr>
        <w:t>家医疗机构的</w:t>
      </w:r>
      <w:r>
        <w:rPr>
          <w:lang w:eastAsia="zh-CN"/>
        </w:rPr>
        <w:t>200</w:t>
      </w:r>
      <w:r>
        <w:rPr>
          <w:lang w:eastAsia="zh-CN"/>
        </w:rPr>
        <w:t>多位专家，就新冠肺炎临床诊疗等话题进行了深入探讨。未来几周，相关视频会议还将陆续召开，相信这将有助于与会各国医务人员提高专业技能，帮助各国在与新冠病毒斗争中挽救更多生命。</w:t>
      </w:r>
    </w:p>
    <w:p w:rsidR="00B85031" w:rsidRDefault="004D4B2A">
      <w:pPr>
        <w:spacing w:after="0" w:line="240" w:lineRule="auto"/>
        <w:ind w:firstLine="420"/>
        <w:rPr>
          <w:lang w:eastAsia="zh-CN"/>
        </w:rPr>
      </w:pPr>
      <w:r>
        <w:rPr>
          <w:lang w:eastAsia="zh-CN"/>
        </w:rPr>
        <w:t>上合组织秘书长诺罗夫在开幕辞中高度评价中国的抗疫斗争和积极开展国际合作的负责任大国担当。上合组织睦</w:t>
      </w:r>
      <w:r>
        <w:rPr>
          <w:lang w:eastAsia="zh-CN"/>
        </w:rPr>
        <w:t>邻友好合作委员会秘书长郑薇说，上合组织国家在</w:t>
      </w:r>
      <w:r>
        <w:rPr>
          <w:lang w:eastAsia="zh-CN"/>
        </w:rPr>
        <w:t>“</w:t>
      </w:r>
      <w:r>
        <w:rPr>
          <w:lang w:eastAsia="zh-CN"/>
        </w:rPr>
        <w:t>上海精神</w:t>
      </w:r>
      <w:r>
        <w:rPr>
          <w:lang w:eastAsia="zh-CN"/>
        </w:rPr>
        <w:t>”</w:t>
      </w:r>
      <w:r>
        <w:rPr>
          <w:lang w:eastAsia="zh-CN"/>
        </w:rPr>
        <w:t>指引下，以实际行动为国际抗疫合作贡献了力量。下一步，中方将同各方加强合作，推动上合组织为维护地区和全球公共卫生安全作出更大贡献。</w:t>
      </w:r>
      <w:bookmarkStart w:id="0" w:name="_GoBack"/>
      <w:bookmarkEnd w:id="0"/>
    </w:p>
    <w:p w:rsidR="00B85031" w:rsidRDefault="00B85031">
      <w:pPr>
        <w:spacing w:after="0" w:line="240" w:lineRule="auto"/>
        <w:ind w:firstLine="420"/>
        <w:rPr>
          <w:lang w:eastAsia="zh-CN"/>
        </w:rPr>
      </w:pPr>
    </w:p>
    <w:sectPr w:rsidR="00B85031"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B2A" w:rsidRDefault="004D4B2A" w:rsidP="00CA41E1">
      <w:pPr>
        <w:spacing w:after="0" w:line="240" w:lineRule="auto"/>
      </w:pPr>
      <w:r>
        <w:separator/>
      </w:r>
    </w:p>
  </w:endnote>
  <w:endnote w:type="continuationSeparator" w:id="0">
    <w:p w:rsidR="004D4B2A" w:rsidRDefault="004D4B2A" w:rsidP="00CA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B2A" w:rsidRDefault="004D4B2A" w:rsidP="00CA41E1">
      <w:pPr>
        <w:spacing w:after="0" w:line="240" w:lineRule="auto"/>
      </w:pPr>
      <w:r>
        <w:separator/>
      </w:r>
    </w:p>
  </w:footnote>
  <w:footnote w:type="continuationSeparator" w:id="0">
    <w:p w:rsidR="004D4B2A" w:rsidRDefault="004D4B2A" w:rsidP="00CA41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D4B2A"/>
    <w:rsid w:val="00AA1D8D"/>
    <w:rsid w:val="00B47730"/>
    <w:rsid w:val="00B85031"/>
    <w:rsid w:val="00CA41E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4672D124-C3F0-4D04-A7AC-39598BA5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等线" w:eastAsia="等线" w:hAnsi="等线"/>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页眉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页脚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标题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副标题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正文文本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正文文本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正文文本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宏文本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引用 Char"/>
    <w:basedOn w:val="a2"/>
    <w:link w:val="af"/>
    <w:uiPriority w:val="29"/>
    <w:rsid w:val="00FC693F"/>
    <w:rPr>
      <w:i/>
      <w:iCs/>
      <w:color w:val="000000" w:themeColor="text1"/>
    </w:rPr>
  </w:style>
  <w:style w:type="character" w:customStyle="1" w:styleId="4Char">
    <w:name w:val="标题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标题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标题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9">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3243-4454-4A3D-8BA5-B477A95D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用户</cp:lastModifiedBy>
  <cp:revision>2</cp:revision>
  <dcterms:created xsi:type="dcterms:W3CDTF">2013-12-23T23:15:00Z</dcterms:created>
  <dcterms:modified xsi:type="dcterms:W3CDTF">2020-11-02T02:13:00Z</dcterms:modified>
  <cp:category/>
</cp:coreProperties>
</file>